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0F0D" w:rsidRPr="00234674" w:rsidRDefault="00000000" w:rsidP="00234674">
      <w:pPr>
        <w:pStyle w:val="1"/>
        <w:jc w:val="center"/>
        <w:rPr>
          <w:lang w:val="ru-RU"/>
        </w:rPr>
      </w:pPr>
      <w:r w:rsidRPr="00234674">
        <w:rPr>
          <w:lang w:val="ru-RU"/>
        </w:rPr>
        <w:t>Семинарское занятие 12 (</w:t>
      </w:r>
      <w:r>
        <w:t>MATLAB</w:t>
      </w:r>
      <w:r w:rsidRPr="00234674">
        <w:rPr>
          <w:lang w:val="ru-RU"/>
        </w:rPr>
        <w:t>)</w:t>
      </w:r>
    </w:p>
    <w:p w:rsidR="00DA0F0D" w:rsidRPr="00234674" w:rsidRDefault="00000000">
      <w:pPr>
        <w:rPr>
          <w:lang w:val="ru-RU"/>
        </w:rPr>
      </w:pPr>
      <w:r w:rsidRPr="00234674">
        <w:rPr>
          <w:lang w:val="ru-RU"/>
        </w:rPr>
        <w:t xml:space="preserve">Тема: </w:t>
      </w:r>
      <w:r>
        <w:t>HMM</w:t>
      </w:r>
      <w:r w:rsidRPr="00234674">
        <w:rPr>
          <w:lang w:val="ru-RU"/>
        </w:rPr>
        <w:t xml:space="preserve"> на синтетике/событиях (опционально) — генерация последовательностей, обучение (</w:t>
      </w:r>
      <w:r>
        <w:t>Baum</w:t>
      </w:r>
      <w:r w:rsidRPr="00234674">
        <w:rPr>
          <w:lang w:val="ru-RU"/>
        </w:rPr>
        <w:t>–</w:t>
      </w:r>
      <w:r>
        <w:t>Welch</w:t>
      </w:r>
      <w:r w:rsidRPr="00234674">
        <w:rPr>
          <w:lang w:val="ru-RU"/>
        </w:rPr>
        <w:t>), декодирование (</w:t>
      </w:r>
      <w:r>
        <w:t>Viterbi</w:t>
      </w:r>
      <w:r w:rsidRPr="00234674">
        <w:rPr>
          <w:lang w:val="ru-RU"/>
        </w:rPr>
        <w:t>), оценка качества.</w:t>
      </w:r>
    </w:p>
    <w:p w:rsidR="00DA0F0D" w:rsidRPr="00234674" w:rsidRDefault="00000000">
      <w:pPr>
        <w:pStyle w:val="21"/>
        <w:rPr>
          <w:lang w:val="ru-RU"/>
        </w:rPr>
      </w:pPr>
      <w:r w:rsidRPr="00234674">
        <w:rPr>
          <w:lang w:val="ru-RU"/>
        </w:rPr>
        <w:t>Цель занятия</w:t>
      </w:r>
    </w:p>
    <w:p w:rsidR="00DA0F0D" w:rsidRPr="00234674" w:rsidRDefault="00000000">
      <w:pPr>
        <w:rPr>
          <w:lang w:val="ru-RU"/>
        </w:rPr>
      </w:pPr>
      <w:r w:rsidRPr="00234674">
        <w:rPr>
          <w:lang w:val="ru-RU"/>
        </w:rPr>
        <w:t>1) Понять структуру скрытой марковской модели (</w:t>
      </w:r>
      <w:r>
        <w:t>HMM</w:t>
      </w:r>
      <w:r w:rsidRPr="00234674">
        <w:rPr>
          <w:lang w:val="ru-RU"/>
        </w:rPr>
        <w:t xml:space="preserve">): </w:t>
      </w:r>
      <w:r>
        <w:t>A</w:t>
      </w:r>
      <w:r w:rsidRPr="00234674">
        <w:rPr>
          <w:lang w:val="ru-RU"/>
        </w:rPr>
        <w:t xml:space="preserve"> (переходы), </w:t>
      </w:r>
      <w:r>
        <w:t>B</w:t>
      </w:r>
      <w:r w:rsidRPr="00234674">
        <w:rPr>
          <w:lang w:val="ru-RU"/>
        </w:rPr>
        <w:t xml:space="preserve"> (эмиссии), </w:t>
      </w:r>
      <w:r>
        <w:t>π</w:t>
      </w:r>
      <w:r w:rsidRPr="00234674">
        <w:rPr>
          <w:lang w:val="ru-RU"/>
        </w:rPr>
        <w:t xml:space="preserve"> (начальное состояние).</w:t>
      </w:r>
      <w:r w:rsidRPr="00234674">
        <w:rPr>
          <w:lang w:val="ru-RU"/>
        </w:rPr>
        <w:br/>
        <w:t>2) Сгенерировать синтетические последовательности наблюдений (события/символы) с известными истинными состояниями.</w:t>
      </w:r>
      <w:r w:rsidRPr="00234674">
        <w:rPr>
          <w:lang w:val="ru-RU"/>
        </w:rPr>
        <w:br/>
        <w:t xml:space="preserve">3) Обучить </w:t>
      </w:r>
      <w:r>
        <w:t>HMM</w:t>
      </w:r>
      <w:r w:rsidRPr="00234674">
        <w:rPr>
          <w:lang w:val="ru-RU"/>
        </w:rPr>
        <w:t xml:space="preserve"> по наблюдениям с помощью </w:t>
      </w:r>
      <w:r>
        <w:t>hmmtrain</w:t>
      </w:r>
      <w:r w:rsidRPr="00234674">
        <w:rPr>
          <w:lang w:val="ru-RU"/>
        </w:rPr>
        <w:t xml:space="preserve"> (</w:t>
      </w:r>
      <w:r>
        <w:t>Baum</w:t>
      </w:r>
      <w:r w:rsidRPr="00234674">
        <w:rPr>
          <w:lang w:val="ru-RU"/>
        </w:rPr>
        <w:t>–</w:t>
      </w:r>
      <w:r>
        <w:t>Welch</w:t>
      </w:r>
      <w:r w:rsidRPr="00234674">
        <w:rPr>
          <w:lang w:val="ru-RU"/>
        </w:rPr>
        <w:t xml:space="preserve"> / </w:t>
      </w:r>
      <w:r>
        <w:t>EM</w:t>
      </w:r>
      <w:r w:rsidRPr="00234674">
        <w:rPr>
          <w:lang w:val="ru-RU"/>
        </w:rPr>
        <w:t>).</w:t>
      </w:r>
      <w:r w:rsidRPr="00234674">
        <w:rPr>
          <w:lang w:val="ru-RU"/>
        </w:rPr>
        <w:br/>
        <w:t xml:space="preserve">4) Восстановить последовательность скрытых состояний с помощью </w:t>
      </w:r>
      <w:r>
        <w:t>hmmviterbi</w:t>
      </w:r>
      <w:r w:rsidRPr="00234674">
        <w:rPr>
          <w:lang w:val="ru-RU"/>
        </w:rPr>
        <w:t xml:space="preserve"> и оценить качество.</w:t>
      </w:r>
      <w:r w:rsidRPr="00234674">
        <w:rPr>
          <w:lang w:val="ru-RU"/>
        </w:rPr>
        <w:br/>
        <w:t xml:space="preserve">5) (Опционально) Превратить непрерывный сигнал в дискретные события и повторить </w:t>
      </w:r>
      <w:r>
        <w:t>pipeline</w:t>
      </w:r>
      <w:r w:rsidRPr="00234674">
        <w:rPr>
          <w:lang w:val="ru-RU"/>
        </w:rPr>
        <w:t>.</w:t>
      </w:r>
    </w:p>
    <w:p w:rsidR="00DA0F0D" w:rsidRPr="00234674" w:rsidRDefault="00000000">
      <w:pPr>
        <w:pStyle w:val="21"/>
        <w:rPr>
          <w:lang w:val="ru-RU"/>
        </w:rPr>
      </w:pPr>
      <w:r w:rsidRPr="00234674">
        <w:rPr>
          <w:lang w:val="ru-RU"/>
        </w:rPr>
        <w:t xml:space="preserve">Инструменты </w:t>
      </w:r>
      <w:r>
        <w:t>MATLAB</w:t>
      </w:r>
    </w:p>
    <w:p w:rsidR="00DA0F0D" w:rsidRPr="00234674" w:rsidRDefault="00000000">
      <w:pPr>
        <w:rPr>
          <w:lang w:val="ru-RU"/>
        </w:rPr>
      </w:pPr>
      <w:r w:rsidRPr="00234674">
        <w:rPr>
          <w:lang w:val="ru-RU"/>
        </w:rPr>
        <w:t xml:space="preserve">Используются функции </w:t>
      </w:r>
      <w:r>
        <w:t>Statistics</w:t>
      </w:r>
      <w:r w:rsidRPr="00234674">
        <w:rPr>
          <w:lang w:val="ru-RU"/>
        </w:rPr>
        <w:t xml:space="preserve"> </w:t>
      </w:r>
      <w:r>
        <w:t>and</w:t>
      </w:r>
      <w:r w:rsidRPr="00234674">
        <w:rPr>
          <w:lang w:val="ru-RU"/>
        </w:rPr>
        <w:t xml:space="preserve"> </w:t>
      </w:r>
      <w:r>
        <w:t>Machine</w:t>
      </w:r>
      <w:r w:rsidRPr="00234674">
        <w:rPr>
          <w:lang w:val="ru-RU"/>
        </w:rPr>
        <w:t xml:space="preserve"> </w:t>
      </w:r>
      <w:r>
        <w:t>Learning</w:t>
      </w:r>
      <w:r w:rsidRPr="00234674">
        <w:rPr>
          <w:lang w:val="ru-RU"/>
        </w:rPr>
        <w:t xml:space="preserve"> </w:t>
      </w:r>
      <w:r>
        <w:t>Toolbox</w:t>
      </w:r>
      <w:r w:rsidRPr="00234674">
        <w:rPr>
          <w:lang w:val="ru-RU"/>
        </w:rPr>
        <w:t>:</w:t>
      </w:r>
      <w:r w:rsidRPr="00234674">
        <w:rPr>
          <w:lang w:val="ru-RU"/>
        </w:rPr>
        <w:br/>
        <w:t xml:space="preserve">• </w:t>
      </w:r>
      <w:r>
        <w:t>hmmgenerate</w:t>
      </w:r>
      <w:r w:rsidRPr="00234674">
        <w:rPr>
          <w:lang w:val="ru-RU"/>
        </w:rPr>
        <w:t xml:space="preserve"> — генерация наблюдений и истинных состояний</w:t>
      </w:r>
      <w:r w:rsidRPr="00234674">
        <w:rPr>
          <w:lang w:val="ru-RU"/>
        </w:rPr>
        <w:br/>
        <w:t xml:space="preserve">• </w:t>
      </w:r>
      <w:r>
        <w:t>hmmtrain</w:t>
      </w:r>
      <w:r w:rsidRPr="00234674">
        <w:rPr>
          <w:lang w:val="ru-RU"/>
        </w:rPr>
        <w:t xml:space="preserve"> — обучение параметров </w:t>
      </w:r>
      <w:r>
        <w:t>A</w:t>
      </w:r>
      <w:r w:rsidRPr="00234674">
        <w:rPr>
          <w:lang w:val="ru-RU"/>
        </w:rPr>
        <w:t xml:space="preserve"> и </w:t>
      </w:r>
      <w:r>
        <w:t>B</w:t>
      </w:r>
      <w:r w:rsidRPr="00234674">
        <w:rPr>
          <w:lang w:val="ru-RU"/>
        </w:rPr>
        <w:br/>
        <w:t xml:space="preserve">• </w:t>
      </w:r>
      <w:r>
        <w:t>hmmdecode</w:t>
      </w:r>
      <w:r w:rsidRPr="00234674">
        <w:rPr>
          <w:lang w:val="ru-RU"/>
        </w:rPr>
        <w:t xml:space="preserve"> — вероятности состояний (</w:t>
      </w:r>
      <w:r>
        <w:t>Forward</w:t>
      </w:r>
      <w:r w:rsidRPr="00234674">
        <w:rPr>
          <w:lang w:val="ru-RU"/>
        </w:rPr>
        <w:t>-</w:t>
      </w:r>
      <w:r>
        <w:t>Backward</w:t>
      </w:r>
      <w:r w:rsidRPr="00234674">
        <w:rPr>
          <w:lang w:val="ru-RU"/>
        </w:rPr>
        <w:t>)</w:t>
      </w:r>
      <w:r w:rsidRPr="00234674">
        <w:rPr>
          <w:lang w:val="ru-RU"/>
        </w:rPr>
        <w:br/>
        <w:t xml:space="preserve">• </w:t>
      </w:r>
      <w:r>
        <w:t>hmmviterbi</w:t>
      </w:r>
      <w:r w:rsidRPr="00234674">
        <w:rPr>
          <w:lang w:val="ru-RU"/>
        </w:rPr>
        <w:t xml:space="preserve"> — декодирование наиболее вероятной цепочки состояний</w:t>
      </w:r>
      <w:r w:rsidRPr="00234674">
        <w:rPr>
          <w:lang w:val="ru-RU"/>
        </w:rPr>
        <w:br/>
      </w:r>
      <w:r w:rsidRPr="00234674">
        <w:rPr>
          <w:lang w:val="ru-RU"/>
        </w:rPr>
        <w:br/>
        <w:t xml:space="preserve">Примечание: стандартные </w:t>
      </w:r>
      <w:r>
        <w:t>hmm</w:t>
      </w:r>
      <w:r w:rsidRPr="00234674">
        <w:rPr>
          <w:lang w:val="ru-RU"/>
        </w:rPr>
        <w:t xml:space="preserve">* функции </w:t>
      </w:r>
      <w:r>
        <w:t>MATLAB</w:t>
      </w:r>
      <w:r w:rsidRPr="00234674">
        <w:rPr>
          <w:lang w:val="ru-RU"/>
        </w:rPr>
        <w:t xml:space="preserve"> работают с ДИСКРЕТНЫМИ наблюдениями (символами 1..</w:t>
      </w:r>
      <w:r>
        <w:t>M</w:t>
      </w:r>
      <w:r w:rsidRPr="00234674">
        <w:rPr>
          <w:lang w:val="ru-RU"/>
        </w:rPr>
        <w:t>).</w:t>
      </w:r>
    </w:p>
    <w:p w:rsidR="00DA0F0D" w:rsidRPr="00234674" w:rsidRDefault="00000000">
      <w:pPr>
        <w:pStyle w:val="21"/>
        <w:rPr>
          <w:lang w:val="ru-RU"/>
        </w:rPr>
      </w:pPr>
      <w:r w:rsidRPr="00234674">
        <w:rPr>
          <w:lang w:val="ru-RU"/>
        </w:rPr>
        <w:t>Входные данные</w:t>
      </w:r>
    </w:p>
    <w:p w:rsidR="00DA0F0D" w:rsidRPr="00234674" w:rsidRDefault="00000000">
      <w:pPr>
        <w:rPr>
          <w:lang w:val="ru-RU"/>
        </w:rPr>
      </w:pPr>
      <w:r w:rsidRPr="00234674">
        <w:rPr>
          <w:lang w:val="ru-RU"/>
        </w:rPr>
        <w:t>Основной вариант: синтетические последовательности событий (символы).</w:t>
      </w:r>
      <w:r w:rsidRPr="00234674">
        <w:rPr>
          <w:lang w:val="ru-RU"/>
        </w:rPr>
        <w:br/>
        <w:t>Опционально: реальные/синтетические временные ряды, которые вы дискретизируете в события (биннинг, пороги, квантизация).</w:t>
      </w:r>
    </w:p>
    <w:p w:rsidR="00DA0F0D" w:rsidRPr="00234674" w:rsidRDefault="00000000">
      <w:pPr>
        <w:pStyle w:val="21"/>
        <w:rPr>
          <w:lang w:val="ru-RU"/>
        </w:rPr>
      </w:pPr>
      <w:r w:rsidRPr="00234674">
        <w:rPr>
          <w:lang w:val="ru-RU"/>
        </w:rPr>
        <w:t>Задание</w:t>
      </w:r>
    </w:p>
    <w:p w:rsidR="00DA0F0D" w:rsidRPr="00234674" w:rsidRDefault="00000000">
      <w:pPr>
        <w:rPr>
          <w:lang w:val="ru-RU"/>
        </w:rPr>
      </w:pPr>
      <w:r w:rsidRPr="00234674">
        <w:rPr>
          <w:lang w:val="ru-RU"/>
        </w:rPr>
        <w:t xml:space="preserve">1. Задать истинные параметры </w:t>
      </w:r>
      <w:r>
        <w:t>HMM</w:t>
      </w:r>
      <w:r w:rsidRPr="00234674">
        <w:rPr>
          <w:lang w:val="ru-RU"/>
        </w:rPr>
        <w:t xml:space="preserve">: матрицу переходов </w:t>
      </w:r>
      <w:r>
        <w:t>A</w:t>
      </w:r>
      <w:r w:rsidRPr="00234674">
        <w:rPr>
          <w:lang w:val="ru-RU"/>
        </w:rPr>
        <w:t>_</w:t>
      </w:r>
      <w:r>
        <w:t>true</w:t>
      </w:r>
      <w:r w:rsidRPr="00234674">
        <w:rPr>
          <w:lang w:val="ru-RU"/>
        </w:rPr>
        <w:t xml:space="preserve"> (</w:t>
      </w:r>
      <w:r>
        <w:t>K</w:t>
      </w:r>
      <w:r w:rsidRPr="00234674">
        <w:rPr>
          <w:lang w:val="ru-RU"/>
        </w:rPr>
        <w:t>×</w:t>
      </w:r>
      <w:r>
        <w:t>K</w:t>
      </w:r>
      <w:r w:rsidRPr="00234674">
        <w:rPr>
          <w:lang w:val="ru-RU"/>
        </w:rPr>
        <w:t xml:space="preserve">), матрицу эмиссий </w:t>
      </w:r>
      <w:r>
        <w:t>B</w:t>
      </w:r>
      <w:r w:rsidRPr="00234674">
        <w:rPr>
          <w:lang w:val="ru-RU"/>
        </w:rPr>
        <w:t>_</w:t>
      </w:r>
      <w:r>
        <w:t>true</w:t>
      </w:r>
      <w:r w:rsidRPr="00234674">
        <w:rPr>
          <w:lang w:val="ru-RU"/>
        </w:rPr>
        <w:t xml:space="preserve"> (</w:t>
      </w:r>
      <w:r>
        <w:t>K</w:t>
      </w:r>
      <w:r w:rsidRPr="00234674">
        <w:rPr>
          <w:lang w:val="ru-RU"/>
        </w:rPr>
        <w:t>×</w:t>
      </w:r>
      <w:r>
        <w:t>M</w:t>
      </w:r>
      <w:r w:rsidRPr="00234674">
        <w:rPr>
          <w:lang w:val="ru-RU"/>
        </w:rPr>
        <w:t xml:space="preserve">), начальные вероятности </w:t>
      </w:r>
      <w:r>
        <w:t>pi</w:t>
      </w:r>
      <w:r w:rsidRPr="00234674">
        <w:rPr>
          <w:lang w:val="ru-RU"/>
        </w:rPr>
        <w:t>_</w:t>
      </w:r>
      <w:r>
        <w:t>true</w:t>
      </w:r>
      <w:r w:rsidRPr="00234674">
        <w:rPr>
          <w:lang w:val="ru-RU"/>
        </w:rPr>
        <w:t>.</w:t>
      </w:r>
    </w:p>
    <w:p w:rsidR="00DA0F0D" w:rsidRPr="00234674" w:rsidRDefault="00000000">
      <w:pPr>
        <w:rPr>
          <w:lang w:val="ru-RU"/>
        </w:rPr>
      </w:pPr>
      <w:r w:rsidRPr="00234674">
        <w:rPr>
          <w:lang w:val="ru-RU"/>
        </w:rPr>
        <w:t xml:space="preserve">2. Сгенерировать последовательность длины </w:t>
      </w:r>
      <w:r>
        <w:t>T</w:t>
      </w:r>
      <w:r w:rsidRPr="00234674">
        <w:rPr>
          <w:lang w:val="ru-RU"/>
        </w:rPr>
        <w:t xml:space="preserve">: наблюдения </w:t>
      </w:r>
      <w:r>
        <w:t>seq</w:t>
      </w:r>
      <w:r w:rsidRPr="00234674">
        <w:rPr>
          <w:lang w:val="ru-RU"/>
        </w:rPr>
        <w:t xml:space="preserve"> (символы 1..</w:t>
      </w:r>
      <w:r>
        <w:t>M</w:t>
      </w:r>
      <w:r w:rsidRPr="00234674">
        <w:rPr>
          <w:lang w:val="ru-RU"/>
        </w:rPr>
        <w:t xml:space="preserve">) и скрытые состояния </w:t>
      </w:r>
      <w:r>
        <w:t>st</w:t>
      </w:r>
      <w:r w:rsidRPr="00234674">
        <w:rPr>
          <w:lang w:val="ru-RU"/>
        </w:rPr>
        <w:t>_</w:t>
      </w:r>
      <w:r>
        <w:t>true</w:t>
      </w:r>
      <w:r w:rsidRPr="00234674">
        <w:rPr>
          <w:lang w:val="ru-RU"/>
        </w:rPr>
        <w:t>.</w:t>
      </w:r>
    </w:p>
    <w:p w:rsidR="00DA0F0D" w:rsidRPr="00234674" w:rsidRDefault="00000000">
      <w:pPr>
        <w:rPr>
          <w:lang w:val="ru-RU"/>
        </w:rPr>
      </w:pPr>
      <w:r w:rsidRPr="00234674">
        <w:rPr>
          <w:lang w:val="ru-RU"/>
        </w:rPr>
        <w:t xml:space="preserve">3. Обучить </w:t>
      </w:r>
      <w:r>
        <w:t>HMM</w:t>
      </w:r>
      <w:r w:rsidRPr="00234674">
        <w:rPr>
          <w:lang w:val="ru-RU"/>
        </w:rPr>
        <w:t xml:space="preserve"> по </w:t>
      </w:r>
      <w:r>
        <w:t>seq</w:t>
      </w:r>
      <w:r w:rsidRPr="00234674">
        <w:rPr>
          <w:lang w:val="ru-RU"/>
        </w:rPr>
        <w:t xml:space="preserve"> (без знания </w:t>
      </w:r>
      <w:r>
        <w:t>st</w:t>
      </w:r>
      <w:r w:rsidRPr="00234674">
        <w:rPr>
          <w:lang w:val="ru-RU"/>
        </w:rPr>
        <w:t>_</w:t>
      </w:r>
      <w:r>
        <w:t>true</w:t>
      </w:r>
      <w:r w:rsidRPr="00234674">
        <w:rPr>
          <w:lang w:val="ru-RU"/>
        </w:rPr>
        <w:t xml:space="preserve">): получить </w:t>
      </w:r>
      <w:r>
        <w:t>A</w:t>
      </w:r>
      <w:r w:rsidRPr="00234674">
        <w:rPr>
          <w:lang w:val="ru-RU"/>
        </w:rPr>
        <w:t>_</w:t>
      </w:r>
      <w:r>
        <w:t>hat</w:t>
      </w:r>
      <w:r w:rsidRPr="00234674">
        <w:rPr>
          <w:lang w:val="ru-RU"/>
        </w:rPr>
        <w:t xml:space="preserve"> и </w:t>
      </w:r>
      <w:r>
        <w:t>B</w:t>
      </w:r>
      <w:r w:rsidRPr="00234674">
        <w:rPr>
          <w:lang w:val="ru-RU"/>
        </w:rPr>
        <w:t>_</w:t>
      </w:r>
      <w:r>
        <w:t>hat</w:t>
      </w:r>
      <w:r w:rsidRPr="00234674">
        <w:rPr>
          <w:lang w:val="ru-RU"/>
        </w:rPr>
        <w:t xml:space="preserve"> (</w:t>
      </w:r>
      <w:r>
        <w:t>hmmtrain</w:t>
      </w:r>
      <w:r w:rsidRPr="00234674">
        <w:rPr>
          <w:lang w:val="ru-RU"/>
        </w:rPr>
        <w:t>).</w:t>
      </w:r>
    </w:p>
    <w:p w:rsidR="00DA0F0D" w:rsidRDefault="00000000">
      <w:r>
        <w:lastRenderedPageBreak/>
        <w:t>4. Декодировать состояния: st_vit = hmmviterbi(seq, A_hat, B_hat) и gamma = hmmdecode(seq, A_hat, B_hat).</w:t>
      </w:r>
    </w:p>
    <w:p w:rsidR="00DA0F0D" w:rsidRPr="00234674" w:rsidRDefault="00000000">
      <w:pPr>
        <w:rPr>
          <w:lang w:val="ru-RU"/>
        </w:rPr>
      </w:pPr>
      <w:r w:rsidRPr="00234674">
        <w:rPr>
          <w:lang w:val="ru-RU"/>
        </w:rPr>
        <w:t xml:space="preserve">5. Оценить качество: сравнить </w:t>
      </w:r>
      <w:r>
        <w:t>st</w:t>
      </w:r>
      <w:r w:rsidRPr="00234674">
        <w:rPr>
          <w:lang w:val="ru-RU"/>
        </w:rPr>
        <w:t>_</w:t>
      </w:r>
      <w:r>
        <w:t>vit</w:t>
      </w:r>
      <w:r w:rsidRPr="00234674">
        <w:rPr>
          <w:lang w:val="ru-RU"/>
        </w:rPr>
        <w:t xml:space="preserve"> и </w:t>
      </w:r>
      <w:r>
        <w:t>st</w:t>
      </w:r>
      <w:r w:rsidRPr="00234674">
        <w:rPr>
          <w:lang w:val="ru-RU"/>
        </w:rPr>
        <w:t>_</w:t>
      </w:r>
      <w:r>
        <w:t>true</w:t>
      </w:r>
      <w:r w:rsidRPr="00234674">
        <w:rPr>
          <w:lang w:val="ru-RU"/>
        </w:rPr>
        <w:t xml:space="preserve"> (</w:t>
      </w:r>
      <w:r>
        <w:t>accuracy</w:t>
      </w:r>
      <w:r w:rsidRPr="00234674">
        <w:rPr>
          <w:lang w:val="ru-RU"/>
        </w:rPr>
        <w:t xml:space="preserve">) с учётом возможной перестановки меток кластеров/состояний (решить </w:t>
      </w:r>
      <w:r>
        <w:t>matching</w:t>
      </w:r>
      <w:r w:rsidRPr="00234674">
        <w:rPr>
          <w:lang w:val="ru-RU"/>
        </w:rPr>
        <w:t>).</w:t>
      </w:r>
    </w:p>
    <w:p w:rsidR="00DA0F0D" w:rsidRPr="00234674" w:rsidRDefault="00000000">
      <w:pPr>
        <w:rPr>
          <w:lang w:val="ru-RU"/>
        </w:rPr>
      </w:pPr>
      <w:r w:rsidRPr="00234674">
        <w:rPr>
          <w:lang w:val="ru-RU"/>
        </w:rPr>
        <w:t xml:space="preserve">6. Построить </w:t>
      </w:r>
      <w:r>
        <w:t>confusion</w:t>
      </w:r>
      <w:r w:rsidRPr="00234674">
        <w:rPr>
          <w:lang w:val="ru-RU"/>
        </w:rPr>
        <w:t xml:space="preserve"> </w:t>
      </w:r>
      <w:r>
        <w:t>matrix</w:t>
      </w:r>
      <w:r w:rsidRPr="00234674">
        <w:rPr>
          <w:lang w:val="ru-RU"/>
        </w:rPr>
        <w:t xml:space="preserve"> истинных </w:t>
      </w:r>
      <w:r>
        <w:t>vs</w:t>
      </w:r>
      <w:r w:rsidRPr="00234674">
        <w:rPr>
          <w:lang w:val="ru-RU"/>
        </w:rPr>
        <w:t xml:space="preserve"> восстановленных состояний, а также графики состояния во времени (</w:t>
      </w:r>
      <w:r>
        <w:t>true</w:t>
      </w:r>
      <w:r w:rsidRPr="00234674">
        <w:rPr>
          <w:lang w:val="ru-RU"/>
        </w:rPr>
        <w:t xml:space="preserve"> </w:t>
      </w:r>
      <w:r>
        <w:t>vs</w:t>
      </w:r>
      <w:r w:rsidRPr="00234674">
        <w:rPr>
          <w:lang w:val="ru-RU"/>
        </w:rPr>
        <w:t xml:space="preserve"> </w:t>
      </w:r>
      <w:r>
        <w:t>decoded</w:t>
      </w:r>
      <w:r w:rsidRPr="00234674">
        <w:rPr>
          <w:lang w:val="ru-RU"/>
        </w:rPr>
        <w:t>).</w:t>
      </w:r>
    </w:p>
    <w:p w:rsidR="00DA0F0D" w:rsidRPr="00234674" w:rsidRDefault="00000000">
      <w:pPr>
        <w:rPr>
          <w:lang w:val="ru-RU"/>
        </w:rPr>
      </w:pPr>
      <w:r w:rsidRPr="00234674">
        <w:rPr>
          <w:lang w:val="ru-RU"/>
        </w:rPr>
        <w:t xml:space="preserve">7. Сравнить </w:t>
      </w:r>
      <w:r>
        <w:t>log</w:t>
      </w:r>
      <w:r w:rsidRPr="00234674">
        <w:rPr>
          <w:lang w:val="ru-RU"/>
        </w:rPr>
        <w:t>-</w:t>
      </w:r>
      <w:r>
        <w:t>likelihood</w:t>
      </w:r>
      <w:r w:rsidRPr="00234674">
        <w:rPr>
          <w:lang w:val="ru-RU"/>
        </w:rPr>
        <w:t xml:space="preserve"> до/после обучения и сделать вывод о сходимости.</w:t>
      </w:r>
    </w:p>
    <w:p w:rsidR="00DA0F0D" w:rsidRPr="00234674" w:rsidRDefault="00000000">
      <w:pPr>
        <w:rPr>
          <w:lang w:val="ru-RU"/>
        </w:rPr>
      </w:pPr>
      <w:r w:rsidRPr="00234674">
        <w:rPr>
          <w:lang w:val="ru-RU"/>
        </w:rPr>
        <w:t>8. (Опционально) Получить события из непрерывного сигнала (биннинг/пороги) и повторить шаги 3–6.</w:t>
      </w:r>
    </w:p>
    <w:p w:rsidR="00DA0F0D" w:rsidRPr="00234674" w:rsidRDefault="00000000">
      <w:pPr>
        <w:pStyle w:val="21"/>
        <w:rPr>
          <w:lang w:val="ru-RU"/>
        </w:rPr>
      </w:pPr>
      <w:r w:rsidRPr="00234674">
        <w:rPr>
          <w:lang w:val="ru-RU"/>
        </w:rPr>
        <w:t>Что сдавать</w:t>
      </w:r>
    </w:p>
    <w:p w:rsidR="00DA0F0D" w:rsidRPr="00234674" w:rsidRDefault="00000000">
      <w:pPr>
        <w:rPr>
          <w:lang w:val="ru-RU"/>
        </w:rPr>
      </w:pPr>
      <w:r w:rsidRPr="00234674">
        <w:rPr>
          <w:lang w:val="ru-RU"/>
        </w:rPr>
        <w:t xml:space="preserve">1) </w:t>
      </w:r>
      <w:r>
        <w:t>MATLAB</w:t>
      </w:r>
      <w:r w:rsidRPr="00234674">
        <w:rPr>
          <w:lang w:val="ru-RU"/>
        </w:rPr>
        <w:t xml:space="preserve">-скрипт: </w:t>
      </w:r>
      <w:r>
        <w:t>Seminar</w:t>
      </w:r>
      <w:r w:rsidRPr="00234674">
        <w:rPr>
          <w:lang w:val="ru-RU"/>
        </w:rPr>
        <w:t>12_</w:t>
      </w:r>
      <w:r>
        <w:t>HMM</w:t>
      </w:r>
      <w:r w:rsidRPr="00234674">
        <w:rPr>
          <w:lang w:val="ru-RU"/>
        </w:rPr>
        <w:t>_</w:t>
      </w:r>
      <w:r>
        <w:t>Synthetic</w:t>
      </w:r>
      <w:r w:rsidRPr="00234674">
        <w:rPr>
          <w:lang w:val="ru-RU"/>
        </w:rPr>
        <w:t>_</w:t>
      </w:r>
      <w:r>
        <w:t>Events</w:t>
      </w:r>
      <w:r w:rsidRPr="00234674">
        <w:rPr>
          <w:lang w:val="ru-RU"/>
        </w:rPr>
        <w:t>.</w:t>
      </w:r>
      <w:r>
        <w:t>m</w:t>
      </w:r>
      <w:r w:rsidRPr="00234674">
        <w:rPr>
          <w:lang w:val="ru-RU"/>
        </w:rPr>
        <w:br/>
        <w:t xml:space="preserve">2) Отчёт 1–2 страницы: </w:t>
      </w:r>
      <w:r>
        <w:t>A</w:t>
      </w:r>
      <w:r w:rsidRPr="00234674">
        <w:rPr>
          <w:lang w:val="ru-RU"/>
        </w:rPr>
        <w:t>_</w:t>
      </w:r>
      <w:r>
        <w:t>true</w:t>
      </w:r>
      <w:r w:rsidRPr="00234674">
        <w:rPr>
          <w:lang w:val="ru-RU"/>
        </w:rPr>
        <w:t>/</w:t>
      </w:r>
      <w:r>
        <w:t>A</w:t>
      </w:r>
      <w:r w:rsidRPr="00234674">
        <w:rPr>
          <w:lang w:val="ru-RU"/>
        </w:rPr>
        <w:t>_</w:t>
      </w:r>
      <w:r>
        <w:t>hat</w:t>
      </w:r>
      <w:r w:rsidRPr="00234674">
        <w:rPr>
          <w:lang w:val="ru-RU"/>
        </w:rPr>
        <w:t xml:space="preserve"> и </w:t>
      </w:r>
      <w:r>
        <w:t>B</w:t>
      </w:r>
      <w:r w:rsidRPr="00234674">
        <w:rPr>
          <w:lang w:val="ru-RU"/>
        </w:rPr>
        <w:t>_</w:t>
      </w:r>
      <w:r>
        <w:t>true</w:t>
      </w:r>
      <w:r w:rsidRPr="00234674">
        <w:rPr>
          <w:lang w:val="ru-RU"/>
        </w:rPr>
        <w:t>/</w:t>
      </w:r>
      <w:r>
        <w:t>B</w:t>
      </w:r>
      <w:r w:rsidRPr="00234674">
        <w:rPr>
          <w:lang w:val="ru-RU"/>
        </w:rPr>
        <w:t>_</w:t>
      </w:r>
      <w:r>
        <w:t>hat</w:t>
      </w:r>
      <w:r w:rsidRPr="00234674">
        <w:rPr>
          <w:lang w:val="ru-RU"/>
        </w:rPr>
        <w:t xml:space="preserve"> (таблицы), графики </w:t>
      </w:r>
      <w:r>
        <w:t>true</w:t>
      </w:r>
      <w:r w:rsidRPr="00234674">
        <w:rPr>
          <w:lang w:val="ru-RU"/>
        </w:rPr>
        <w:t xml:space="preserve"> </w:t>
      </w:r>
      <w:r>
        <w:t>vs</w:t>
      </w:r>
      <w:r w:rsidRPr="00234674">
        <w:rPr>
          <w:lang w:val="ru-RU"/>
        </w:rPr>
        <w:t xml:space="preserve"> </w:t>
      </w:r>
      <w:r>
        <w:t>decoded</w:t>
      </w:r>
      <w:r w:rsidRPr="00234674">
        <w:rPr>
          <w:lang w:val="ru-RU"/>
        </w:rPr>
        <w:t xml:space="preserve">, </w:t>
      </w:r>
      <w:r>
        <w:t>confusion</w:t>
      </w:r>
      <w:r w:rsidRPr="00234674">
        <w:rPr>
          <w:lang w:val="ru-RU"/>
        </w:rPr>
        <w:t xml:space="preserve"> </w:t>
      </w:r>
      <w:r>
        <w:t>matrix</w:t>
      </w:r>
      <w:r w:rsidRPr="00234674">
        <w:rPr>
          <w:lang w:val="ru-RU"/>
        </w:rPr>
        <w:t>, итоговая точность, краткий вывод.</w:t>
      </w:r>
      <w:r w:rsidRPr="00234674">
        <w:rPr>
          <w:lang w:val="ru-RU"/>
        </w:rPr>
        <w:br/>
        <w:t>3) (Опционально) реализация дискретизации сигнала в события и результаты для этого случая.</w:t>
      </w:r>
    </w:p>
    <w:p w:rsidR="00DA0F0D" w:rsidRPr="00234674" w:rsidRDefault="00000000">
      <w:pPr>
        <w:pStyle w:val="21"/>
        <w:rPr>
          <w:lang w:val="ru-RU"/>
        </w:rPr>
      </w:pPr>
      <w:r w:rsidRPr="00234674">
        <w:rPr>
          <w:lang w:val="ru-RU"/>
        </w:rPr>
        <w:t>Критерии оценивания (макс. 15 баллов)</w:t>
      </w:r>
    </w:p>
    <w:p w:rsidR="00DA0F0D" w:rsidRPr="00234674" w:rsidRDefault="00000000">
      <w:pPr>
        <w:rPr>
          <w:lang w:val="ru-RU"/>
        </w:rPr>
      </w:pPr>
      <w:r w:rsidRPr="00234674">
        <w:rPr>
          <w:lang w:val="ru-RU"/>
        </w:rPr>
        <w:t xml:space="preserve">• Корректная генерация </w:t>
      </w:r>
      <w:r>
        <w:t>HMM</w:t>
      </w:r>
      <w:r w:rsidRPr="00234674">
        <w:rPr>
          <w:lang w:val="ru-RU"/>
        </w:rPr>
        <w:t xml:space="preserve"> (</w:t>
      </w:r>
      <w:r>
        <w:t>A</w:t>
      </w:r>
      <w:r w:rsidRPr="00234674">
        <w:rPr>
          <w:lang w:val="ru-RU"/>
        </w:rPr>
        <w:t xml:space="preserve">, </w:t>
      </w:r>
      <w:r>
        <w:t>B</w:t>
      </w:r>
      <w:r w:rsidRPr="00234674">
        <w:rPr>
          <w:lang w:val="ru-RU"/>
        </w:rPr>
        <w:t xml:space="preserve">, </w:t>
      </w:r>
      <w:r>
        <w:t>π</w:t>
      </w:r>
      <w:r w:rsidRPr="00234674">
        <w:rPr>
          <w:lang w:val="ru-RU"/>
        </w:rPr>
        <w:t>) и данных — 3 б.</w:t>
      </w:r>
    </w:p>
    <w:p w:rsidR="00DA0F0D" w:rsidRPr="00234674" w:rsidRDefault="00000000">
      <w:pPr>
        <w:rPr>
          <w:lang w:val="ru-RU"/>
        </w:rPr>
      </w:pPr>
      <w:r w:rsidRPr="00234674">
        <w:rPr>
          <w:lang w:val="ru-RU"/>
        </w:rPr>
        <w:t xml:space="preserve">• Обучение </w:t>
      </w:r>
      <w:r>
        <w:t>hmmtrain</w:t>
      </w:r>
      <w:r w:rsidRPr="00234674">
        <w:rPr>
          <w:lang w:val="ru-RU"/>
        </w:rPr>
        <w:t xml:space="preserve"> + корректные настройки/инициализация — 4 б.</w:t>
      </w:r>
    </w:p>
    <w:p w:rsidR="00DA0F0D" w:rsidRPr="00234674" w:rsidRDefault="00000000">
      <w:pPr>
        <w:rPr>
          <w:lang w:val="ru-RU"/>
        </w:rPr>
      </w:pPr>
      <w:r w:rsidRPr="00234674">
        <w:rPr>
          <w:lang w:val="ru-RU"/>
        </w:rPr>
        <w:t>• Декодирование (</w:t>
      </w:r>
      <w:r>
        <w:t>Viterbi</w:t>
      </w:r>
      <w:r w:rsidRPr="00234674">
        <w:rPr>
          <w:lang w:val="ru-RU"/>
        </w:rPr>
        <w:t xml:space="preserve"> + постериоры) — 3 б.</w:t>
      </w:r>
    </w:p>
    <w:p w:rsidR="00DA0F0D" w:rsidRPr="00234674" w:rsidRDefault="00000000">
      <w:pPr>
        <w:rPr>
          <w:lang w:val="ru-RU"/>
        </w:rPr>
      </w:pPr>
      <w:r w:rsidRPr="00234674">
        <w:rPr>
          <w:lang w:val="ru-RU"/>
        </w:rPr>
        <w:t xml:space="preserve">• Оценка качества + </w:t>
      </w:r>
      <w:r>
        <w:t>matching</w:t>
      </w:r>
      <w:r w:rsidRPr="00234674">
        <w:rPr>
          <w:lang w:val="ru-RU"/>
        </w:rPr>
        <w:t xml:space="preserve"> меток + </w:t>
      </w:r>
      <w:r>
        <w:t>confusion</w:t>
      </w:r>
      <w:r w:rsidRPr="00234674">
        <w:rPr>
          <w:lang w:val="ru-RU"/>
        </w:rPr>
        <w:t xml:space="preserve"> </w:t>
      </w:r>
      <w:r>
        <w:t>matrix</w:t>
      </w:r>
      <w:r w:rsidRPr="00234674">
        <w:rPr>
          <w:lang w:val="ru-RU"/>
        </w:rPr>
        <w:t xml:space="preserve"> — 3 б.</w:t>
      </w:r>
    </w:p>
    <w:p w:rsidR="00DA0F0D" w:rsidRPr="00234674" w:rsidRDefault="00000000">
      <w:pPr>
        <w:rPr>
          <w:lang w:val="ru-RU"/>
        </w:rPr>
      </w:pPr>
      <w:r w:rsidRPr="00234674">
        <w:rPr>
          <w:lang w:val="ru-RU"/>
        </w:rPr>
        <w:t>• Анализ (</w:t>
      </w:r>
      <w:r>
        <w:t>log</w:t>
      </w:r>
      <w:r w:rsidRPr="00234674">
        <w:rPr>
          <w:lang w:val="ru-RU"/>
        </w:rPr>
        <w:t>-</w:t>
      </w:r>
      <w:r>
        <w:t>likelihood</w:t>
      </w:r>
      <w:r w:rsidRPr="00234674">
        <w:rPr>
          <w:lang w:val="ru-RU"/>
        </w:rPr>
        <w:t>, вывод) — 2 б.</w:t>
      </w:r>
    </w:p>
    <w:p w:rsidR="00DA0F0D" w:rsidRPr="00234674" w:rsidRDefault="00000000">
      <w:pPr>
        <w:rPr>
          <w:lang w:val="ru-RU"/>
        </w:rPr>
      </w:pPr>
      <w:r w:rsidRPr="00234674">
        <w:rPr>
          <w:lang w:val="ru-RU"/>
        </w:rPr>
        <w:t>Бонус +2 б: опциональная часть (события из временного ряда) + сравнение параметров/качества.</w:t>
      </w:r>
    </w:p>
    <w:p w:rsidR="00DA0F0D" w:rsidRPr="00234674" w:rsidRDefault="00000000">
      <w:pPr>
        <w:pStyle w:val="21"/>
        <w:rPr>
          <w:lang w:val="ru-RU"/>
        </w:rPr>
      </w:pPr>
      <w:r w:rsidRPr="00234674">
        <w:rPr>
          <w:lang w:val="ru-RU"/>
        </w:rPr>
        <w:t xml:space="preserve">Шаблон кода </w:t>
      </w:r>
      <w:r>
        <w:t>MATLAB</w:t>
      </w:r>
      <w:r w:rsidRPr="00234674">
        <w:rPr>
          <w:lang w:val="ru-RU"/>
        </w:rPr>
        <w:t xml:space="preserve"> (копируйте и запускайте)</w:t>
      </w:r>
    </w:p>
    <w:p w:rsidR="00DA0F0D" w:rsidRDefault="00000000">
      <w:r>
        <w:rPr>
          <w:rFonts w:ascii="Courier New" w:eastAsia="Courier New" w:hAnsi="Courier New"/>
          <w:sz w:val="18"/>
        </w:rPr>
        <w:t>%% Seminar 12: HMM on synthetic discrete events (symbols) + optional event extraction</w:t>
      </w:r>
      <w:r>
        <w:rPr>
          <w:rFonts w:ascii="Courier New" w:eastAsia="Courier New" w:hAnsi="Courier New"/>
          <w:sz w:val="18"/>
        </w:rPr>
        <w:br/>
        <w:t>rng(42);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1) True HMM parameters (K states, M observation symbols)</w:t>
      </w:r>
      <w:r>
        <w:rPr>
          <w:rFonts w:ascii="Courier New" w:eastAsia="Courier New" w:hAnsi="Courier New"/>
          <w:sz w:val="18"/>
        </w:rPr>
        <w:br/>
        <w:t>K = 3;          % number of hidden states (e.g., {Normal, Load, Pre-fault})</w:t>
      </w:r>
      <w:r>
        <w:rPr>
          <w:rFonts w:ascii="Courier New" w:eastAsia="Courier New" w:hAnsi="Courier New"/>
          <w:sz w:val="18"/>
        </w:rPr>
        <w:br/>
        <w:t>M = 4;          % number of symbols/events (1..M)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Transition matrix A_true (rows sum to 1)</w:t>
      </w:r>
      <w:r>
        <w:rPr>
          <w:rFonts w:ascii="Courier New" w:eastAsia="Courier New" w:hAnsi="Courier New"/>
          <w:sz w:val="18"/>
        </w:rPr>
        <w:br/>
        <w:t>A_true = [0.90 0.09 0.01;</w:t>
      </w:r>
      <w:r>
        <w:rPr>
          <w:rFonts w:ascii="Courier New" w:eastAsia="Courier New" w:hAnsi="Courier New"/>
          <w:sz w:val="18"/>
        </w:rPr>
        <w:br/>
        <w:t xml:space="preserve">          0.05 0.90 0.05;</w:t>
      </w:r>
      <w:r>
        <w:rPr>
          <w:rFonts w:ascii="Courier New" w:eastAsia="Courier New" w:hAnsi="Courier New"/>
          <w:sz w:val="18"/>
        </w:rPr>
        <w:br/>
        <w:t xml:space="preserve">          0.02 0.18 0.80];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lastRenderedPageBreak/>
        <w:br/>
        <w:t>% Emission matrix B_true (rows sum to 1): P(obs=s | state=k)</w:t>
      </w:r>
      <w:r>
        <w:rPr>
          <w:rFonts w:ascii="Courier New" w:eastAsia="Courier New" w:hAnsi="Courier New"/>
          <w:sz w:val="18"/>
        </w:rPr>
        <w:br/>
        <w:t>% State 1 emits mostly symbol 1; State 2 -&gt; symbol 2/3; State 3 -&gt; symbol 4</w:t>
      </w:r>
      <w:r>
        <w:rPr>
          <w:rFonts w:ascii="Courier New" w:eastAsia="Courier New" w:hAnsi="Courier New"/>
          <w:sz w:val="18"/>
        </w:rPr>
        <w:br/>
        <w:t>B_true = [0.70 0.20 0.08 0.02;</w:t>
      </w:r>
      <w:r>
        <w:rPr>
          <w:rFonts w:ascii="Courier New" w:eastAsia="Courier New" w:hAnsi="Courier New"/>
          <w:sz w:val="18"/>
        </w:rPr>
        <w:br/>
        <w:t xml:space="preserve">          0.10 0.45 0.40 0.05;</w:t>
      </w:r>
      <w:r>
        <w:rPr>
          <w:rFonts w:ascii="Courier New" w:eastAsia="Courier New" w:hAnsi="Courier New"/>
          <w:sz w:val="18"/>
        </w:rPr>
        <w:br/>
        <w:t xml:space="preserve">          0.05 0.10 0.25 0.60];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Initial state distribution</w:t>
      </w:r>
      <w:r>
        <w:rPr>
          <w:rFonts w:ascii="Courier New" w:eastAsia="Courier New" w:hAnsi="Courier New"/>
          <w:sz w:val="18"/>
        </w:rPr>
        <w:br/>
        <w:t>pi_true = [0.80 0.15 0.05];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2) Generate synthetic sequence</w:t>
      </w:r>
      <w:r>
        <w:rPr>
          <w:rFonts w:ascii="Courier New" w:eastAsia="Courier New" w:hAnsi="Courier New"/>
          <w:sz w:val="18"/>
        </w:rPr>
        <w:br/>
        <w:t>T = 400;</w:t>
      </w:r>
      <w:r>
        <w:rPr>
          <w:rFonts w:ascii="Courier New" w:eastAsia="Courier New" w:hAnsi="Courier New"/>
          <w:sz w:val="18"/>
        </w:rPr>
        <w:br/>
        <w:t>[seq, st_true] = hmmgenerate(T, A_true, B_true, 'Statenames', 1:K);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seq: 1..M, st_true: 1..K</w:t>
      </w:r>
      <w:r>
        <w:rPr>
          <w:rFonts w:ascii="Courier New" w:eastAsia="Courier New" w:hAnsi="Courier New"/>
          <w:sz w:val="18"/>
        </w:rPr>
        <w:br/>
        <w:t>fprintf('Generated: T=%d, K=%d, M=%d\n', T, K, M);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3) Train HMM from observations ONLY (Baum-Welch / EM)</w:t>
      </w:r>
      <w:r>
        <w:rPr>
          <w:rFonts w:ascii="Courier New" w:eastAsia="Courier New" w:hAnsi="Courier New"/>
          <w:sz w:val="18"/>
        </w:rPr>
        <w:br/>
        <w:t>% IMPORTANT: hmmtrain is sensitive to initialization -&gt; use random + multiple runs</w:t>
      </w:r>
      <w:r>
        <w:rPr>
          <w:rFonts w:ascii="Courier New" w:eastAsia="Courier New" w:hAnsi="Courier New"/>
          <w:sz w:val="18"/>
        </w:rPr>
        <w:br/>
        <w:t>nRuns = 5;</w:t>
      </w:r>
      <w:r>
        <w:rPr>
          <w:rFonts w:ascii="Courier New" w:eastAsia="Courier New" w:hAnsi="Courier New"/>
          <w:sz w:val="18"/>
        </w:rPr>
        <w:br/>
        <w:t>maxLL = -inf;</w:t>
      </w:r>
      <w:r>
        <w:rPr>
          <w:rFonts w:ascii="Courier New" w:eastAsia="Courier New" w:hAnsi="Courier New"/>
          <w:sz w:val="18"/>
        </w:rPr>
        <w:br/>
        <w:t>A_hat = []; B_hat = []; LL_best = [];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Initial guesses (must be stochastic matrices)</w:t>
      </w:r>
      <w:r>
        <w:rPr>
          <w:rFonts w:ascii="Courier New" w:eastAsia="Courier New" w:hAnsi="Courier New"/>
          <w:sz w:val="18"/>
        </w:rPr>
        <w:br/>
        <w:t>A0 = normalize(rand(K,K),2);</w:t>
      </w:r>
      <w:r>
        <w:rPr>
          <w:rFonts w:ascii="Courier New" w:eastAsia="Courier New" w:hAnsi="Courier New"/>
          <w:sz w:val="18"/>
        </w:rPr>
        <w:br/>
        <w:t>B0 = normalize(rand(K,M),2);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for r = 1:nRuns</w:t>
      </w:r>
      <w:r>
        <w:rPr>
          <w:rFonts w:ascii="Courier New" w:eastAsia="Courier New" w:hAnsi="Courier New"/>
          <w:sz w:val="18"/>
        </w:rPr>
        <w:br/>
        <w:t xml:space="preserve">    % random init each run</w:t>
      </w:r>
      <w:r>
        <w:rPr>
          <w:rFonts w:ascii="Courier New" w:eastAsia="Courier New" w:hAnsi="Courier New"/>
          <w:sz w:val="18"/>
        </w:rPr>
        <w:br/>
        <w:t xml:space="preserve">    A_init = normalize(rand(K,K),2);</w:t>
      </w:r>
      <w:r>
        <w:rPr>
          <w:rFonts w:ascii="Courier New" w:eastAsia="Courier New" w:hAnsi="Courier New"/>
          <w:sz w:val="18"/>
        </w:rPr>
        <w:br/>
        <w:t xml:space="preserve">    B_init = normalize(rand(K,M),2);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 xml:space="preserve">    % Train</w:t>
      </w:r>
      <w:r>
        <w:rPr>
          <w:rFonts w:ascii="Courier New" w:eastAsia="Courier New" w:hAnsi="Courier New"/>
          <w:sz w:val="18"/>
        </w:rPr>
        <w:br/>
        <w:t xml:space="preserve">    % TolFun and MaxIterations control convergence</w:t>
      </w:r>
      <w:r>
        <w:rPr>
          <w:rFonts w:ascii="Courier New" w:eastAsia="Courier New" w:hAnsi="Courier New"/>
          <w:sz w:val="18"/>
        </w:rPr>
        <w:br/>
        <w:t xml:space="preserve">    [A_tmp, B_tmp, LL] = hmmtrain(seq, A_init, B_init, ...</w:t>
      </w:r>
      <w:r>
        <w:rPr>
          <w:rFonts w:ascii="Courier New" w:eastAsia="Courier New" w:hAnsi="Courier New"/>
          <w:sz w:val="18"/>
        </w:rPr>
        <w:br/>
        <w:t xml:space="preserve">        'Maxiterations', 200, 'TolFun', 1e-6, 'Verbose', false);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 xml:space="preserve">    finalLL = LL(end);</w:t>
      </w:r>
      <w:r>
        <w:rPr>
          <w:rFonts w:ascii="Courier New" w:eastAsia="Courier New" w:hAnsi="Courier New"/>
          <w:sz w:val="18"/>
        </w:rPr>
        <w:br/>
        <w:t xml:space="preserve">    fprintf('Run %d: final logL=%.3f (iters=%d)\n', r, finalLL, numel(LL));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 xml:space="preserve">    if finalLL &gt; maxLL</w:t>
      </w:r>
      <w:r>
        <w:rPr>
          <w:rFonts w:ascii="Courier New" w:eastAsia="Courier New" w:hAnsi="Courier New"/>
          <w:sz w:val="18"/>
        </w:rPr>
        <w:br/>
        <w:t xml:space="preserve">        maxLL = finalLL;</w:t>
      </w:r>
      <w:r>
        <w:rPr>
          <w:rFonts w:ascii="Courier New" w:eastAsia="Courier New" w:hAnsi="Courier New"/>
          <w:sz w:val="18"/>
        </w:rPr>
        <w:br/>
        <w:t xml:space="preserve">        A_hat = A_tmp;</w:t>
      </w:r>
      <w:r>
        <w:rPr>
          <w:rFonts w:ascii="Courier New" w:eastAsia="Courier New" w:hAnsi="Courier New"/>
          <w:sz w:val="18"/>
        </w:rPr>
        <w:br/>
        <w:t xml:space="preserve">        B_hat = B_tmp;</w:t>
      </w:r>
      <w:r>
        <w:rPr>
          <w:rFonts w:ascii="Courier New" w:eastAsia="Courier New" w:hAnsi="Courier New"/>
          <w:sz w:val="18"/>
        </w:rPr>
        <w:br/>
        <w:t xml:space="preserve">        LL_best = LL;</w:t>
      </w:r>
      <w:r>
        <w:rPr>
          <w:rFonts w:ascii="Courier New" w:eastAsia="Courier New" w:hAnsi="Courier New"/>
          <w:sz w:val="18"/>
        </w:rPr>
        <w:br/>
        <w:t xml:space="preserve">    end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fprintf('Best final logL=%.3f\n', maxLL);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4) Decode states: Viterbi + posterior (gamma)</w:t>
      </w:r>
      <w:r>
        <w:rPr>
          <w:rFonts w:ascii="Courier New" w:eastAsia="Courier New" w:hAnsi="Courier New"/>
          <w:sz w:val="18"/>
        </w:rPr>
        <w:br/>
        <w:t>st_vit = hmmviterbi(seq, A_hat, B_hat);</w:t>
      </w:r>
      <w:r>
        <w:rPr>
          <w:rFonts w:ascii="Courier New" w:eastAsia="Courier New" w:hAnsi="Courier New"/>
          <w:sz w:val="18"/>
        </w:rPr>
        <w:br/>
        <w:t>[~, gamma] = hmmdecode(seq, A_hat, B_hat); % gamma(k,t)=P(state=k|seq)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lastRenderedPageBreak/>
        <w:t>%% 5) Matching decoded state labels to true states (because states can be permuted)</w:t>
      </w:r>
      <w:r>
        <w:rPr>
          <w:rFonts w:ascii="Courier New" w:eastAsia="Courier New" w:hAnsi="Courier New"/>
          <w:sz w:val="18"/>
        </w:rPr>
        <w:br/>
        <w:t>% Build confusion matrix between true and decoded</w:t>
      </w:r>
      <w:r>
        <w:rPr>
          <w:rFonts w:ascii="Courier New" w:eastAsia="Courier New" w:hAnsi="Courier New"/>
          <w:sz w:val="18"/>
        </w:rPr>
        <w:br/>
        <w:t>C = confusionmat(st_true, st_vit);  % KxK</w:t>
      </w:r>
      <w:r>
        <w:rPr>
          <w:rFonts w:ascii="Courier New" w:eastAsia="Courier New" w:hAnsi="Courier New"/>
          <w:sz w:val="18"/>
        </w:rPr>
        <w:br/>
        <w:t>disp('Raw confusion (true rows, decoded cols):'); disp(C);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Solve assignment to maximize diagonal (Hungarian)</w:t>
      </w:r>
      <w:r>
        <w:rPr>
          <w:rFonts w:ascii="Courier New" w:eastAsia="Courier New" w:hAnsi="Courier New"/>
          <w:sz w:val="18"/>
        </w:rPr>
        <w:br/>
        <w:t>% Requires Optimization Toolbox: matchpairs. If not available, brute force perms for small K.</w:t>
      </w:r>
      <w:r>
        <w:rPr>
          <w:rFonts w:ascii="Courier New" w:eastAsia="Courier New" w:hAnsi="Courier New"/>
          <w:sz w:val="18"/>
        </w:rPr>
        <w:br/>
        <w:t>useMatchPairs = exist('matchpairs','file') == 2;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if useMatchPairs</w:t>
      </w:r>
      <w:r>
        <w:rPr>
          <w:rFonts w:ascii="Courier New" w:eastAsia="Courier New" w:hAnsi="Courier New"/>
          <w:sz w:val="18"/>
        </w:rPr>
        <w:br/>
        <w:t xml:space="preserve">    % matchpairs minimizes cost, so use negative counts as cost</w:t>
      </w:r>
      <w:r>
        <w:rPr>
          <w:rFonts w:ascii="Courier New" w:eastAsia="Courier New" w:hAnsi="Courier New"/>
          <w:sz w:val="18"/>
        </w:rPr>
        <w:br/>
        <w:t xml:space="preserve">    cost = -C;</w:t>
      </w:r>
      <w:r>
        <w:rPr>
          <w:rFonts w:ascii="Courier New" w:eastAsia="Courier New" w:hAnsi="Courier New"/>
          <w:sz w:val="18"/>
        </w:rPr>
        <w:br/>
        <w:t xml:space="preserve">    pairs = matchpairs(cost, -1e9);  % force full matching</w:t>
      </w:r>
      <w:r>
        <w:rPr>
          <w:rFonts w:ascii="Courier New" w:eastAsia="Courier New" w:hAnsi="Courier New"/>
          <w:sz w:val="18"/>
        </w:rPr>
        <w:br/>
        <w:t xml:space="preserve">    % pairs: [trueState, decodedState]</w:t>
      </w:r>
      <w:r>
        <w:rPr>
          <w:rFonts w:ascii="Courier New" w:eastAsia="Courier New" w:hAnsi="Courier New"/>
          <w:sz w:val="18"/>
        </w:rPr>
        <w:br/>
        <w:t xml:space="preserve">    map = zeros(1,K);</w:t>
      </w:r>
      <w:r>
        <w:rPr>
          <w:rFonts w:ascii="Courier New" w:eastAsia="Courier New" w:hAnsi="Courier New"/>
          <w:sz w:val="18"/>
        </w:rPr>
        <w:br/>
        <w:t xml:space="preserve">    for i=1:size(pairs,1)</w:t>
      </w:r>
      <w:r>
        <w:rPr>
          <w:rFonts w:ascii="Courier New" w:eastAsia="Courier New" w:hAnsi="Courier New"/>
          <w:sz w:val="18"/>
        </w:rPr>
        <w:br/>
        <w:t xml:space="preserve">        map(pairs(i,2)) = pairs(i,1); % decoded -&gt; true</w:t>
      </w:r>
      <w:r>
        <w:rPr>
          <w:rFonts w:ascii="Courier New" w:eastAsia="Courier New" w:hAnsi="Courier New"/>
          <w:sz w:val="18"/>
        </w:rPr>
        <w:br/>
        <w:t xml:space="preserve">    end</w:t>
      </w:r>
      <w:r>
        <w:rPr>
          <w:rFonts w:ascii="Courier New" w:eastAsia="Courier New" w:hAnsi="Courier New"/>
          <w:sz w:val="18"/>
        </w:rPr>
        <w:br/>
        <w:t>else</w:t>
      </w:r>
      <w:r>
        <w:rPr>
          <w:rFonts w:ascii="Courier New" w:eastAsia="Courier New" w:hAnsi="Courier New"/>
          <w:sz w:val="18"/>
        </w:rPr>
        <w:br/>
        <w:t xml:space="preserve">    % brute force for small K</w:t>
      </w:r>
      <w:r>
        <w:rPr>
          <w:rFonts w:ascii="Courier New" w:eastAsia="Courier New" w:hAnsi="Courier New"/>
          <w:sz w:val="18"/>
        </w:rPr>
        <w:br/>
        <w:t xml:space="preserve">    permsK = perms(1:K);</w:t>
      </w:r>
      <w:r>
        <w:rPr>
          <w:rFonts w:ascii="Courier New" w:eastAsia="Courier New" w:hAnsi="Courier New"/>
          <w:sz w:val="18"/>
        </w:rPr>
        <w:br/>
        <w:t xml:space="preserve">    bestAcc = -inf; bestMap = 1:K;</w:t>
      </w:r>
      <w:r>
        <w:rPr>
          <w:rFonts w:ascii="Courier New" w:eastAsia="Courier New" w:hAnsi="Courier New"/>
          <w:sz w:val="18"/>
        </w:rPr>
        <w:br/>
        <w:t xml:space="preserve">    for p = 1:size(permsK,1)</w:t>
      </w:r>
      <w:r>
        <w:rPr>
          <w:rFonts w:ascii="Courier New" w:eastAsia="Courier New" w:hAnsi="Courier New"/>
          <w:sz w:val="18"/>
        </w:rPr>
        <w:br/>
        <w:t xml:space="preserve">        m = permsK(p,:); % decoded j corresponds to true m(j)</w:t>
      </w:r>
      <w:r>
        <w:rPr>
          <w:rFonts w:ascii="Courier New" w:eastAsia="Courier New" w:hAnsi="Courier New"/>
          <w:sz w:val="18"/>
        </w:rPr>
        <w:br/>
        <w:t xml:space="preserve">        st_m = m(st_vit);</w:t>
      </w:r>
      <w:r>
        <w:rPr>
          <w:rFonts w:ascii="Courier New" w:eastAsia="Courier New" w:hAnsi="Courier New"/>
          <w:sz w:val="18"/>
        </w:rPr>
        <w:br/>
        <w:t xml:space="preserve">        acc = mean(st_m(:) == st_true(:));</w:t>
      </w:r>
      <w:r>
        <w:rPr>
          <w:rFonts w:ascii="Courier New" w:eastAsia="Courier New" w:hAnsi="Courier New"/>
          <w:sz w:val="18"/>
        </w:rPr>
        <w:br/>
        <w:t xml:space="preserve">        if acc &gt; bestAcc</w:t>
      </w:r>
      <w:r>
        <w:rPr>
          <w:rFonts w:ascii="Courier New" w:eastAsia="Courier New" w:hAnsi="Courier New"/>
          <w:sz w:val="18"/>
        </w:rPr>
        <w:br/>
        <w:t xml:space="preserve">            bestAcc = acc;</w:t>
      </w:r>
      <w:r>
        <w:rPr>
          <w:rFonts w:ascii="Courier New" w:eastAsia="Courier New" w:hAnsi="Courier New"/>
          <w:sz w:val="18"/>
        </w:rPr>
        <w:br/>
        <w:t xml:space="preserve">            bestMap = m;</w:t>
      </w:r>
      <w:r>
        <w:rPr>
          <w:rFonts w:ascii="Courier New" w:eastAsia="Courier New" w:hAnsi="Courier New"/>
          <w:sz w:val="18"/>
        </w:rPr>
        <w:br/>
        <w:t xml:space="preserve">        end</w:t>
      </w:r>
      <w:r>
        <w:rPr>
          <w:rFonts w:ascii="Courier New" w:eastAsia="Courier New" w:hAnsi="Courier New"/>
          <w:sz w:val="18"/>
        </w:rPr>
        <w:br/>
        <w:t xml:space="preserve">    end</w:t>
      </w:r>
      <w:r>
        <w:rPr>
          <w:rFonts w:ascii="Courier New" w:eastAsia="Courier New" w:hAnsi="Courier New"/>
          <w:sz w:val="18"/>
        </w:rPr>
        <w:br/>
        <w:t xml:space="preserve">    map = bestMap; % decoded j -&gt; true map(j)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st_vit_mapped = map(st_vit);</w:t>
      </w:r>
      <w:r>
        <w:rPr>
          <w:rFonts w:ascii="Courier New" w:eastAsia="Courier New" w:hAnsi="Courier New"/>
          <w:sz w:val="18"/>
        </w:rPr>
        <w:br/>
        <w:t>acc = mean(st_vit_mapped(:) == st_true(:));</w:t>
      </w:r>
      <w:r>
        <w:rPr>
          <w:rFonts w:ascii="Courier New" w:eastAsia="Courier New" w:hAnsi="Courier New"/>
          <w:sz w:val="18"/>
        </w:rPr>
        <w:br/>
        <w:t>fprintf('Viterbi accuracy after label matching: %.3f\n', acc);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6) Visualizations</w:t>
      </w:r>
      <w:r>
        <w:rPr>
          <w:rFonts w:ascii="Courier New" w:eastAsia="Courier New" w:hAnsi="Courier New"/>
          <w:sz w:val="18"/>
        </w:rPr>
        <w:br/>
        <w:t>figure;</w:t>
      </w:r>
      <w:r>
        <w:rPr>
          <w:rFonts w:ascii="Courier New" w:eastAsia="Courier New" w:hAnsi="Courier New"/>
          <w:sz w:val="18"/>
        </w:rPr>
        <w:br/>
        <w:t>subplot(3,1,1);</w:t>
      </w:r>
      <w:r>
        <w:rPr>
          <w:rFonts w:ascii="Courier New" w:eastAsia="Courier New" w:hAnsi="Courier New"/>
          <w:sz w:val="18"/>
        </w:rPr>
        <w:br/>
        <w:t>stairs(st_true,'LineWidth',1); ylim([0.5 K+0.5]); grid on;</w:t>
      </w:r>
      <w:r>
        <w:rPr>
          <w:rFonts w:ascii="Courier New" w:eastAsia="Courier New" w:hAnsi="Courier New"/>
          <w:sz w:val="18"/>
        </w:rPr>
        <w:br/>
        <w:t>title('True hidden states'); ylabel('state');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subplot(3,1,2);</w:t>
      </w:r>
      <w:r>
        <w:rPr>
          <w:rFonts w:ascii="Courier New" w:eastAsia="Courier New" w:hAnsi="Courier New"/>
          <w:sz w:val="18"/>
        </w:rPr>
        <w:br/>
        <w:t>stairs(st_vit_mapped,'LineWidth',1); ylim([0.5 K+0.5]); grid on;</w:t>
      </w:r>
      <w:r>
        <w:rPr>
          <w:rFonts w:ascii="Courier New" w:eastAsia="Courier New" w:hAnsi="Courier New"/>
          <w:sz w:val="18"/>
        </w:rPr>
        <w:br/>
        <w:t>title('Decoded states (Viterbi, mapped)'); ylabel('state');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subplot(3,1,3);</w:t>
      </w:r>
      <w:r>
        <w:rPr>
          <w:rFonts w:ascii="Courier New" w:eastAsia="Courier New" w:hAnsi="Courier New"/>
          <w:sz w:val="18"/>
        </w:rPr>
        <w:br/>
        <w:t>stairs(seq,'LineWidth',1); ylim([0.5 M+0.5]); grid on;</w:t>
      </w:r>
      <w:r>
        <w:rPr>
          <w:rFonts w:ascii="Courier New" w:eastAsia="Courier New" w:hAnsi="Courier New"/>
          <w:sz w:val="18"/>
        </w:rPr>
        <w:br/>
        <w:t>title('Observations (symbols)'); ylabel('symbol'); xlabel('t');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lastRenderedPageBreak/>
        <w:t>confusionchart(categorical(st_true), categorical(st_vit_mapped));</w:t>
      </w:r>
      <w:r>
        <w:rPr>
          <w:rFonts w:ascii="Courier New" w:eastAsia="Courier New" w:hAnsi="Courier New"/>
          <w:sz w:val="18"/>
        </w:rPr>
        <w:br/>
        <w:t>title(sprintf('Confusion matrix (mapped) | Acc=%.3f', acc));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</w:t>
      </w:r>
      <w:r>
        <w:rPr>
          <w:rFonts w:ascii="Courier New" w:eastAsia="Courier New" w:hAnsi="Courier New"/>
          <w:sz w:val="18"/>
        </w:rPr>
        <w:br/>
        <w:t>plot(LL_best,'-o'); grid on;</w:t>
      </w:r>
      <w:r>
        <w:rPr>
          <w:rFonts w:ascii="Courier New" w:eastAsia="Courier New" w:hAnsi="Courier New"/>
          <w:sz w:val="18"/>
        </w:rPr>
        <w:br/>
        <w:t>xlabel('Iteration'); ylabel('log-likelihood'); title('hmmtrain convergence (best run)');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7) Compare true vs learned parameters (up to permutation)</w:t>
      </w:r>
      <w:r>
        <w:rPr>
          <w:rFonts w:ascii="Courier New" w:eastAsia="Courier New" w:hAnsi="Courier New"/>
          <w:sz w:val="18"/>
        </w:rPr>
        <w:br/>
        <w:t>% NOTE: A_hat, B_hat correspond to decoded state labels; after mapping, reorder A_hat/B_hat to match true order</w:t>
      </w:r>
      <w:r>
        <w:rPr>
          <w:rFonts w:ascii="Courier New" w:eastAsia="Courier New" w:hAnsi="Courier New"/>
          <w:sz w:val="18"/>
        </w:rPr>
        <w:br/>
        <w:t>% Reorder indices so that learned state i corresponds to true i</w:t>
      </w:r>
      <w:r>
        <w:rPr>
          <w:rFonts w:ascii="Courier New" w:eastAsia="Courier New" w:hAnsi="Courier New"/>
          <w:sz w:val="18"/>
        </w:rPr>
        <w:br/>
        <w:t>% map: decoded -&gt; true. We need inverse mapping: true -&gt; decoded</w:t>
      </w:r>
      <w:r>
        <w:rPr>
          <w:rFonts w:ascii="Courier New" w:eastAsia="Courier New" w:hAnsi="Courier New"/>
          <w:sz w:val="18"/>
        </w:rPr>
        <w:br/>
        <w:t>invmap = zeros(1,K);</w:t>
      </w:r>
      <w:r>
        <w:rPr>
          <w:rFonts w:ascii="Courier New" w:eastAsia="Courier New" w:hAnsi="Courier New"/>
          <w:sz w:val="18"/>
        </w:rPr>
        <w:br/>
        <w:t>for j=1:K</w:t>
      </w:r>
      <w:r>
        <w:rPr>
          <w:rFonts w:ascii="Courier New" w:eastAsia="Courier New" w:hAnsi="Courier New"/>
          <w:sz w:val="18"/>
        </w:rPr>
        <w:br/>
        <w:t xml:space="preserve">    invmap(map(j)) = j;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  <w:t>A_re = A_hat(invmap, invmap);</w:t>
      </w:r>
      <w:r>
        <w:rPr>
          <w:rFonts w:ascii="Courier New" w:eastAsia="Courier New" w:hAnsi="Courier New"/>
          <w:sz w:val="18"/>
        </w:rPr>
        <w:br/>
        <w:t>B_re = B_hat(invmap, :);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disp('A_true:'); disp(A_true);</w:t>
      </w:r>
      <w:r>
        <w:rPr>
          <w:rFonts w:ascii="Courier New" w:eastAsia="Courier New" w:hAnsi="Courier New"/>
          <w:sz w:val="18"/>
        </w:rPr>
        <w:br/>
        <w:t>disp('A_hat (reordered):'); disp(A_re);</w:t>
      </w:r>
      <w:r>
        <w:rPr>
          <w:rFonts w:ascii="Courier New" w:eastAsia="Courier New" w:hAnsi="Courier New"/>
          <w:sz w:val="18"/>
        </w:rPr>
        <w:br/>
        <w:t>disp('B_true:'); disp(B_true);</w:t>
      </w:r>
      <w:r>
        <w:rPr>
          <w:rFonts w:ascii="Courier New" w:eastAsia="Courier New" w:hAnsi="Courier New"/>
          <w:sz w:val="18"/>
        </w:rPr>
        <w:br/>
        <w:t>disp('B_hat (reordered):'); disp(B_re);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8) OPTIONAL: build events from a continuous signal and run HMM</w:t>
      </w:r>
      <w:r>
        <w:rPr>
          <w:rFonts w:ascii="Courier New" w:eastAsia="Courier New" w:hAnsi="Courier New"/>
          <w:sz w:val="18"/>
        </w:rPr>
        <w:br/>
        <w:t>% Example: synthetic signal with 3 regimes -&gt; discretize to M symbols by quantization</w:t>
      </w:r>
      <w:r>
        <w:rPr>
          <w:rFonts w:ascii="Courier New" w:eastAsia="Courier New" w:hAnsi="Courier New"/>
          <w:sz w:val="18"/>
        </w:rPr>
        <w:br/>
        <w:t>doOptional = false;</w:t>
      </w:r>
      <w:r>
        <w:rPr>
          <w:rFonts w:ascii="Courier New" w:eastAsia="Courier New" w:hAnsi="Courier New"/>
          <w:sz w:val="18"/>
        </w:rPr>
        <w:br/>
        <w:t>if doOptional</w:t>
      </w:r>
      <w:r>
        <w:rPr>
          <w:rFonts w:ascii="Courier New" w:eastAsia="Courier New" w:hAnsi="Courier New"/>
          <w:sz w:val="18"/>
        </w:rPr>
        <w:br/>
        <w:t xml:space="preserve">    t = (1:T)';</w:t>
      </w:r>
      <w:r>
        <w:rPr>
          <w:rFonts w:ascii="Courier New" w:eastAsia="Courier New" w:hAnsi="Courier New"/>
          <w:sz w:val="18"/>
        </w:rPr>
        <w:br/>
        <w:t xml:space="preserve">    sig = 0.2*randn(T,1);</w:t>
      </w:r>
      <w:r>
        <w:rPr>
          <w:rFonts w:ascii="Courier New" w:eastAsia="Courier New" w:hAnsi="Courier New"/>
          <w:sz w:val="18"/>
        </w:rPr>
        <w:br/>
        <w:t xml:space="preserve">    sig(st_true==2) = sig(st_true==2) + 1.0;   % regime shift</w:t>
      </w:r>
      <w:r>
        <w:rPr>
          <w:rFonts w:ascii="Courier New" w:eastAsia="Courier New" w:hAnsi="Courier New"/>
          <w:sz w:val="18"/>
        </w:rPr>
        <w:br/>
        <w:t xml:space="preserve">    sig(st_true==3) = sig(st_true==3) + 2.0;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 xml:space="preserve">    % Quantize into M symbols (bins)</w:t>
      </w:r>
      <w:r>
        <w:rPr>
          <w:rFonts w:ascii="Courier New" w:eastAsia="Courier New" w:hAnsi="Courier New"/>
          <w:sz w:val="18"/>
        </w:rPr>
        <w:br/>
        <w:t xml:space="preserve">    edges = quantile(sig, linspace(0,1,M+1)); edges(1) = -inf; edges(end) = inf;</w:t>
      </w:r>
      <w:r>
        <w:rPr>
          <w:rFonts w:ascii="Courier New" w:eastAsia="Courier New" w:hAnsi="Courier New"/>
          <w:sz w:val="18"/>
        </w:rPr>
        <w:br/>
        <w:t xml:space="preserve">    seq2 = discretize(sig, edges); % 1..M</w:t>
      </w:r>
      <w:r>
        <w:rPr>
          <w:rFonts w:ascii="Courier New" w:eastAsia="Courier New" w:hAnsi="Courier New"/>
          <w:sz w:val="18"/>
        </w:rPr>
        <w:br/>
        <w:t xml:space="preserve">    </w:t>
      </w:r>
      <w:r>
        <w:rPr>
          <w:rFonts w:ascii="Courier New" w:eastAsia="Courier New" w:hAnsi="Courier New"/>
          <w:sz w:val="18"/>
        </w:rPr>
        <w:br/>
        <w:t xml:space="preserve">    % Train &amp; decode similarly:</w:t>
      </w:r>
      <w:r>
        <w:rPr>
          <w:rFonts w:ascii="Courier New" w:eastAsia="Courier New" w:hAnsi="Courier New"/>
          <w:sz w:val="18"/>
        </w:rPr>
        <w:br/>
        <w:t xml:space="preserve">    A_init = normalize(rand(K,K),2);</w:t>
      </w:r>
      <w:r>
        <w:rPr>
          <w:rFonts w:ascii="Courier New" w:eastAsia="Courier New" w:hAnsi="Courier New"/>
          <w:sz w:val="18"/>
        </w:rPr>
        <w:br/>
        <w:t xml:space="preserve">    B_init = normalize(rand(K,M),2);</w:t>
      </w:r>
      <w:r>
        <w:rPr>
          <w:rFonts w:ascii="Courier New" w:eastAsia="Courier New" w:hAnsi="Courier New"/>
          <w:sz w:val="18"/>
        </w:rPr>
        <w:br/>
        <w:t xml:space="preserve">    [A2, B2, LL2] = hmmtrain(seq2, A_init, B_init, 'Maxiterations', 200, 'TolFun', 1e-6);</w:t>
      </w:r>
      <w:r>
        <w:rPr>
          <w:rFonts w:ascii="Courier New" w:eastAsia="Courier New" w:hAnsi="Courier New"/>
          <w:sz w:val="18"/>
        </w:rPr>
        <w:br/>
        <w:t xml:space="preserve">    st2 = hmmviterbi(seq2, A2, B2);</w:t>
      </w:r>
      <w:r>
        <w:rPr>
          <w:rFonts w:ascii="Courier New" w:eastAsia="Courier New" w:hAnsi="Courier New"/>
          <w:sz w:val="18"/>
        </w:rPr>
        <w:br/>
        <w:t xml:space="preserve">    % ... matching + plots as above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Helper: row normalization</w:t>
      </w:r>
      <w:r>
        <w:rPr>
          <w:rFonts w:ascii="Courier New" w:eastAsia="Courier New" w:hAnsi="Courier New"/>
          <w:sz w:val="18"/>
        </w:rPr>
        <w:br/>
        <w:t>function Xn = normalize(X,dim)</w:t>
      </w:r>
      <w:r>
        <w:rPr>
          <w:rFonts w:ascii="Courier New" w:eastAsia="Courier New" w:hAnsi="Courier New"/>
          <w:sz w:val="18"/>
        </w:rPr>
        <w:br/>
        <w:t>s = sum(X,dim);</w:t>
      </w:r>
      <w:r>
        <w:rPr>
          <w:rFonts w:ascii="Courier New" w:eastAsia="Courier New" w:hAnsi="Courier New"/>
          <w:sz w:val="18"/>
        </w:rPr>
        <w:br/>
        <w:t>Xn = X ./ s;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</w:p>
    <w:p w:rsidR="00DA0F0D" w:rsidRDefault="00000000">
      <w:pPr>
        <w:pStyle w:val="21"/>
      </w:pPr>
      <w:r>
        <w:lastRenderedPageBreak/>
        <w:t>Подсказки по интерпретации результатов</w:t>
      </w:r>
    </w:p>
    <w:p w:rsidR="00DA0F0D" w:rsidRDefault="00000000">
      <w:r>
        <w:t>• Если silhouette/кластеры вам знакомы: HMM похож на “кластеризацию во времени”, но с переходами между кластерами (состояниями).</w:t>
      </w:r>
    </w:p>
    <w:p w:rsidR="00DA0F0D" w:rsidRDefault="00000000">
      <w:r>
        <w:t>• Если accuracy низкая: попробуйте увеличить T, сделать более различимые эмиссии (B_true), увеличить число запусков nRuns, либо изменить K/M.</w:t>
      </w:r>
    </w:p>
    <w:p w:rsidR="00DA0F0D" w:rsidRPr="00234674" w:rsidRDefault="00000000">
      <w:pPr>
        <w:rPr>
          <w:lang w:val="ru-RU"/>
        </w:rPr>
      </w:pPr>
      <w:r w:rsidRPr="00234674">
        <w:rPr>
          <w:lang w:val="ru-RU"/>
        </w:rPr>
        <w:t xml:space="preserve">• Лейблы состояний в </w:t>
      </w:r>
      <w:r>
        <w:t>HMM</w:t>
      </w:r>
      <w:r w:rsidRPr="00234674">
        <w:rPr>
          <w:lang w:val="ru-RU"/>
        </w:rPr>
        <w:t xml:space="preserve"> могут поменяться местами — поэтому нужен </w:t>
      </w:r>
      <w:r>
        <w:t>matching</w:t>
      </w:r>
      <w:r w:rsidRPr="00234674">
        <w:rPr>
          <w:lang w:val="ru-RU"/>
        </w:rPr>
        <w:t xml:space="preserve"> (перестановка меток).</w:t>
      </w:r>
    </w:p>
    <w:p w:rsidR="00DA0F0D" w:rsidRPr="00234674" w:rsidRDefault="00000000">
      <w:pPr>
        <w:rPr>
          <w:lang w:val="ru-RU"/>
        </w:rPr>
      </w:pPr>
      <w:r w:rsidRPr="00234674">
        <w:rPr>
          <w:lang w:val="ru-RU"/>
        </w:rPr>
        <w:t>• Для реальных данных сначала выделяйте события/символы (квантизация, пороги, дискретизация).</w:t>
      </w:r>
    </w:p>
    <w:p w:rsidR="00DA0F0D" w:rsidRPr="00234674" w:rsidRDefault="00000000">
      <w:pPr>
        <w:pStyle w:val="21"/>
        <w:rPr>
          <w:lang w:val="ru-RU"/>
        </w:rPr>
      </w:pPr>
      <w:r w:rsidRPr="00234674">
        <w:rPr>
          <w:lang w:val="ru-RU"/>
        </w:rPr>
        <w:t>Примечания</w:t>
      </w:r>
    </w:p>
    <w:p w:rsidR="00DA0F0D" w:rsidRPr="00234674" w:rsidRDefault="00000000">
      <w:pPr>
        <w:rPr>
          <w:lang w:val="ru-RU"/>
        </w:rPr>
      </w:pPr>
      <w:r w:rsidRPr="00234674">
        <w:rPr>
          <w:lang w:val="ru-RU"/>
        </w:rPr>
        <w:t xml:space="preserve">• </w:t>
      </w:r>
      <w:r>
        <w:t>hmmtrain</w:t>
      </w:r>
      <w:r w:rsidRPr="00234674">
        <w:rPr>
          <w:lang w:val="ru-RU"/>
        </w:rPr>
        <w:t xml:space="preserve"> чувствителен к инициализации — используйте несколько запусков и выбирайте лучшую </w:t>
      </w:r>
      <w:r>
        <w:t>log</w:t>
      </w:r>
      <w:r w:rsidRPr="00234674">
        <w:rPr>
          <w:lang w:val="ru-RU"/>
        </w:rPr>
        <w:t>-</w:t>
      </w:r>
      <w:r>
        <w:t>likelihood</w:t>
      </w:r>
      <w:r w:rsidRPr="00234674">
        <w:rPr>
          <w:lang w:val="ru-RU"/>
        </w:rPr>
        <w:t>.</w:t>
      </w:r>
    </w:p>
    <w:p w:rsidR="00DA0F0D" w:rsidRPr="00234674" w:rsidRDefault="00000000">
      <w:pPr>
        <w:rPr>
          <w:lang w:val="ru-RU"/>
        </w:rPr>
      </w:pPr>
      <w:r w:rsidRPr="00234674">
        <w:rPr>
          <w:lang w:val="ru-RU"/>
        </w:rPr>
        <w:t xml:space="preserve">• При </w:t>
      </w:r>
      <w:r>
        <w:t>K</w:t>
      </w:r>
      <w:r w:rsidRPr="00234674">
        <w:rPr>
          <w:lang w:val="ru-RU"/>
        </w:rPr>
        <w:t>&gt;5 лучше применять алгоритм соответствия (</w:t>
      </w:r>
      <w:r>
        <w:t>Hungarian</w:t>
      </w:r>
      <w:r w:rsidRPr="00234674">
        <w:rPr>
          <w:lang w:val="ru-RU"/>
        </w:rPr>
        <w:t xml:space="preserve">) через </w:t>
      </w:r>
      <w:r>
        <w:t>matchpairs</w:t>
      </w:r>
      <w:r w:rsidRPr="00234674">
        <w:rPr>
          <w:lang w:val="ru-RU"/>
        </w:rPr>
        <w:t xml:space="preserve"> (если доступен), иначе перебор перестановок станет дорогим.</w:t>
      </w:r>
    </w:p>
    <w:p w:rsidR="00DA0F0D" w:rsidRPr="00234674" w:rsidRDefault="00000000">
      <w:pPr>
        <w:rPr>
          <w:lang w:val="ru-RU"/>
        </w:rPr>
      </w:pPr>
      <w:r w:rsidRPr="00234674">
        <w:rPr>
          <w:lang w:val="ru-RU"/>
        </w:rPr>
        <w:t xml:space="preserve">• В этом семинаре используются дискретные наблюдения. Для непрерывных эмиссий обычно применяют </w:t>
      </w:r>
      <w:r>
        <w:t>GMM</w:t>
      </w:r>
      <w:r w:rsidRPr="00234674">
        <w:rPr>
          <w:lang w:val="ru-RU"/>
        </w:rPr>
        <w:t>-</w:t>
      </w:r>
      <w:r>
        <w:t>HMM</w:t>
      </w:r>
      <w:r w:rsidRPr="00234674">
        <w:rPr>
          <w:lang w:val="ru-RU"/>
        </w:rPr>
        <w:t xml:space="preserve"> или другие реализации.</w:t>
      </w:r>
    </w:p>
    <w:sectPr w:rsidR="00DA0F0D" w:rsidRPr="002346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7702075">
    <w:abstractNumId w:val="8"/>
  </w:num>
  <w:num w:numId="2" w16cid:durableId="1989090702">
    <w:abstractNumId w:val="6"/>
  </w:num>
  <w:num w:numId="3" w16cid:durableId="39518974">
    <w:abstractNumId w:val="5"/>
  </w:num>
  <w:num w:numId="4" w16cid:durableId="830415917">
    <w:abstractNumId w:val="4"/>
  </w:num>
  <w:num w:numId="5" w16cid:durableId="1083381949">
    <w:abstractNumId w:val="7"/>
  </w:num>
  <w:num w:numId="6" w16cid:durableId="728067950">
    <w:abstractNumId w:val="3"/>
  </w:num>
  <w:num w:numId="7" w16cid:durableId="83694487">
    <w:abstractNumId w:val="2"/>
  </w:num>
  <w:num w:numId="8" w16cid:durableId="796221347">
    <w:abstractNumId w:val="1"/>
  </w:num>
  <w:num w:numId="9" w16cid:durableId="147036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34674"/>
    <w:rsid w:val="0029639D"/>
    <w:rsid w:val="00326F90"/>
    <w:rsid w:val="00AA1D8D"/>
    <w:rsid w:val="00B47730"/>
    <w:rsid w:val="00CB0664"/>
    <w:rsid w:val="00DA0F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2026-01-10T17:10:00Z</dcterms:created>
  <dcterms:modified xsi:type="dcterms:W3CDTF">2026-01-10T17:10:00Z</dcterms:modified>
  <cp:category/>
</cp:coreProperties>
</file>